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 Exception Words Set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many    </w:t>
      </w:r>
      <w:r>
        <w:t xml:space="preserve">   move    </w:t>
      </w:r>
      <w:r>
        <w:t xml:space="preserve">   after    </w:t>
      </w:r>
      <w:r>
        <w:t xml:space="preserve">   great    </w:t>
      </w:r>
      <w:r>
        <w:t xml:space="preserve">   even    </w:t>
      </w:r>
      <w:r>
        <w:t xml:space="preserve">   everybody    </w:t>
      </w:r>
      <w:r>
        <w:t xml:space="preserve">   every    </w:t>
      </w:r>
      <w:r>
        <w:t xml:space="preserve">   most    </w:t>
      </w:r>
      <w:r>
        <w:t xml:space="preserve">   climb    </w:t>
      </w:r>
      <w:r>
        <w:t xml:space="preserve">   because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Exception Words Set 1</dc:title>
  <dcterms:created xsi:type="dcterms:W3CDTF">2021-10-11T04:23:43Z</dcterms:created>
  <dcterms:modified xsi:type="dcterms:W3CDTF">2021-10-11T04:23:43Z</dcterms:modified>
</cp:coreProperties>
</file>