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Common Exception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would    </w:t>
      </w:r>
      <w:r>
        <w:t xml:space="preserve">   prove    </w:t>
      </w:r>
      <w:r>
        <w:t xml:space="preserve">   past    </w:t>
      </w:r>
      <w:r>
        <w:t xml:space="preserve">   whole    </w:t>
      </w:r>
      <w:r>
        <w:t xml:space="preserve">   water    </w:t>
      </w:r>
      <w:r>
        <w:t xml:space="preserve">   should    </w:t>
      </w:r>
      <w:r>
        <w:t xml:space="preserve">   people    </w:t>
      </w:r>
      <w:r>
        <w:t xml:space="preserve">   parents    </w:t>
      </w:r>
      <w:r>
        <w:t xml:space="preserve">   money    </w:t>
      </w:r>
      <w:r>
        <w:t xml:space="preserve">   improve    </w:t>
      </w:r>
      <w:r>
        <w:t xml:space="preserve">   hour    </w:t>
      </w:r>
      <w:r>
        <w:t xml:space="preserve">   hold    </w:t>
      </w:r>
      <w:r>
        <w:t xml:space="preserve">   great    </w:t>
      </w:r>
      <w:r>
        <w:t xml:space="preserve">   grass    </w:t>
      </w:r>
      <w:r>
        <w:t xml:space="preserve">   floor    </w:t>
      </w:r>
      <w:r>
        <w:t xml:space="preserve">   father    </w:t>
      </w:r>
      <w:r>
        <w:t xml:space="preserve">   clothes    </w:t>
      </w:r>
      <w:r>
        <w:t xml:space="preserve">   everybody    </w:t>
      </w:r>
      <w:r>
        <w:t xml:space="preserve">   could    </w:t>
      </w:r>
      <w:r>
        <w:t xml:space="preserve">   busy    </w:t>
      </w:r>
      <w:r>
        <w:t xml:space="preserve">   break    </w:t>
      </w:r>
      <w:r>
        <w:t xml:space="preserve">   beautiful    </w:t>
      </w:r>
      <w:r>
        <w:t xml:space="preserve">   any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</dc:title>
  <dcterms:created xsi:type="dcterms:W3CDTF">2021-10-11T04:24:12Z</dcterms:created>
  <dcterms:modified xsi:type="dcterms:W3CDTF">2021-10-11T04:24:12Z</dcterms:modified>
</cp:coreProperties>
</file>