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in the Owls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see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daddy.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plural of child (more than 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 is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Sweets are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these to keep 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2021-10-11T04:24:51Z</dcterms:created>
  <dcterms:modified xsi:type="dcterms:W3CDTF">2021-10-11T04:24:51Z</dcterms:modified>
</cp:coreProperties>
</file>