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Exception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improve    </w:t>
      </w:r>
      <w:r>
        <w:t xml:space="preserve">   only    </w:t>
      </w:r>
      <w:r>
        <w:t xml:space="preserve">   most    </w:t>
      </w:r>
      <w:r>
        <w:t xml:space="preserve">   both    </w:t>
      </w:r>
      <w:r>
        <w:t xml:space="preserve">   children    </w:t>
      </w:r>
      <w:r>
        <w:t xml:space="preserve">   because    </w:t>
      </w:r>
      <w:r>
        <w:t xml:space="preserve">   busy    </w:t>
      </w:r>
      <w:r>
        <w:t xml:space="preserve">   move    </w:t>
      </w:r>
      <w:r>
        <w:t xml:space="preserve">   break    </w:t>
      </w:r>
      <w:r>
        <w:t xml:space="preserve">   would    </w:t>
      </w:r>
      <w:r>
        <w:t xml:space="preserve">   any    </w:t>
      </w:r>
      <w:r>
        <w:t xml:space="preserve">   parents    </w:t>
      </w:r>
      <w:r>
        <w:t xml:space="preserve">   people    </w:t>
      </w:r>
      <w:r>
        <w:t xml:space="preserve">   after    </w:t>
      </w:r>
      <w:r>
        <w:t xml:space="preserve">   again    </w:t>
      </w:r>
      <w:r>
        <w:t xml:space="preserve">   many    </w:t>
      </w:r>
      <w:r>
        <w:t xml:space="preserve">   should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Exception Words</dc:title>
  <dcterms:created xsi:type="dcterms:W3CDTF">2021-10-11T04:24:19Z</dcterms:created>
  <dcterms:modified xsi:type="dcterms:W3CDTF">2021-10-11T04:24:19Z</dcterms:modified>
</cp:coreProperties>
</file>