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again    </w:t>
      </w:r>
      <w:r>
        <w:t xml:space="preserve">   both    </w:t>
      </w:r>
      <w:r>
        <w:t xml:space="preserve">   children    </w:t>
      </w:r>
      <w:r>
        <w:t xml:space="preserve">   climb    </w:t>
      </w:r>
      <w:r>
        <w:t xml:space="preserve">   door    </w:t>
      </w:r>
      <w:r>
        <w:t xml:space="preserve">   floor    </w:t>
      </w:r>
      <w:r>
        <w:t xml:space="preserve">   most    </w:t>
      </w:r>
      <w:r>
        <w:t xml:space="preserve">   only    </w:t>
      </w:r>
      <w:r>
        <w:t xml:space="preserve">   parents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2021-10-11T04:24:31Z</dcterms:created>
  <dcterms:modified xsi:type="dcterms:W3CDTF">2021-10-11T04:24:31Z</dcterms:modified>
</cp:coreProperties>
</file>