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calendar    </w:t>
      </w:r>
      <w:r>
        <w:t xml:space="preserve">   experience    </w:t>
      </w:r>
      <w:r>
        <w:t xml:space="preserve">   believe    </w:t>
      </w:r>
      <w:r>
        <w:t xml:space="preserve">   medicine    </w:t>
      </w:r>
      <w:r>
        <w:t xml:space="preserve">   favourite    </w:t>
      </w:r>
      <w:r>
        <w:t xml:space="preserve">   grammar    </w:t>
      </w:r>
      <w:r>
        <w:t xml:space="preserve">   imagine    </w:t>
      </w:r>
      <w:r>
        <w:t xml:space="preserve">   Accidentally    </w:t>
      </w:r>
      <w:r>
        <w:t xml:space="preserve">   consider    </w:t>
      </w:r>
      <w:r>
        <w:t xml:space="preserve">   extreme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2021-10-11T04:25:17Z</dcterms:created>
  <dcterms:modified xsi:type="dcterms:W3CDTF">2021-10-11T04:25:17Z</dcterms:modified>
</cp:coreProperties>
</file>