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Factors and Multiples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when multiplied by another number produces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multiplication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number that divides evenly into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only has two factors, one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product of a number and any other whole number is a _____ of that number.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used to find the GCF.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GCF using "Factor Trees" is also called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full name for GCF.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full name for LCM.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has many factors other than one and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and 6 is a ______ of 18.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multiple of shared by two or more numbers.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Factors and Multiples</dc:title>
  <dcterms:created xsi:type="dcterms:W3CDTF">2021-10-11T04:24:10Z</dcterms:created>
  <dcterms:modified xsi:type="dcterms:W3CDTF">2021-10-11T04:24:10Z</dcterms:modified>
</cp:coreProperties>
</file>