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hetero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above; 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below; beneath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pseudo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dyna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homo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viewing instrument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hydra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photo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hypo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micro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Greek Roots</dc:title>
  <dcterms:created xsi:type="dcterms:W3CDTF">2021-10-11T04:24:04Z</dcterms:created>
  <dcterms:modified xsi:type="dcterms:W3CDTF">2021-10-11T04:24:04Z</dcterms:modified>
</cp:coreProperties>
</file>