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Ground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is always there for you and accepts you for who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should _____ about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have special qualities that make them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off and be proud of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Genuinly caring about others sufferings and misfortunes to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Accepting people no matter of religion, race,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relationships between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Sitting with someone new at lunch is showing a random act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______ eachother for who we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Befriending someone because of who they are not because of their religion or race.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Ground Crossword Puzzle</dc:title>
  <dcterms:created xsi:type="dcterms:W3CDTF">2021-10-11T04:24:06Z</dcterms:created>
  <dcterms:modified xsi:type="dcterms:W3CDTF">2021-10-11T04:24:06Z</dcterms:modified>
</cp:coreProperties>
</file>