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Growths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soft, skin-colored growth, may look like mole or skin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non-cancerous tumor made of fat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white or yellow growth appear as small domes with an indentation, clogged oil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skin-colored growth usually on neck, trunk, armpits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Dull, waxy, stuck on appearance, usually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pink, or brown appears after a minor injury, dimples when pinched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white bumps usually appear eyelids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comedo, pimple, pus-filled pimple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round, flat or slighty raised. brown, flesh-coolored, pink, blue, or black. Anywhere on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benign plugged oil gland in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Growths</dc:title>
  <dcterms:created xsi:type="dcterms:W3CDTF">2021-10-11T04:23:53Z</dcterms:created>
  <dcterms:modified xsi:type="dcterms:W3CDTF">2021-10-11T04:23:53Z</dcterms:modified>
</cp:coreProperties>
</file>