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Common Hand Tools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paper with an abrasive stuck to it, used for smoothing or polishing woodwork or other surfaces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device consisting of a sealed glass tube partially filled with alcohol or other liquid, containing an air bubble whose position reveals whether a surface is perfectly straight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used to tighten or loosen screws that have a straight, linear notch in their heads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device consisting of a rubber cup on a long handle, used to clear blocked pipes by means of water pressure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designed to be used with a type of screw that has a slot in its top that looks like a cros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"jaw" of this tool can be moved to go around objects of different sizes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have long slender jaws used for grasping small or thin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L-shaped metal bar with a hexagonal head at each end, used to turn bolts and screws having hexagonal sockets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tool for cutting wire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tool consisting of a handle with a head of metal or other heavy rigid material that is attached at a right angle, used for striking or pounding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to grip, position, tighten, loosen, and cut certain metal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tool or device for cutting, typically a thin blade of metal with a series of sharp teeth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 Hand Tools</dc:title>
  <dcterms:created xsi:type="dcterms:W3CDTF">2021-10-11T04:24:51Z</dcterms:created>
  <dcterms:modified xsi:type="dcterms:W3CDTF">2021-10-11T04:24:51Z</dcterms:modified>
</cp:coreProperties>
</file>