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Hospital Tests</w:t>
      </w:r>
    </w:p>
    <w:p>
      <w:pPr>
        <w:pStyle w:val="Questions"/>
      </w:pPr>
      <w:r>
        <w:t xml:space="preserve">1. PTRINBMROOH MTIE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TRRPSRIAEOY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YEODSMIMNCAH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 IRDEM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STHEC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LOECUGS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ALELAKIN HPOEASASPTH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LEAAINN ANIMRTAOEENSSRFA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ODYB ASSM NEXDI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ARERCBEL ILASNP DLFIU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CREACN 125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PSTITIAEH B IRVUS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ONN ISDORELAT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VLATIS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IDET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TIRTNNOIU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NYGXOE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SEMNYEZ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SLCUONT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OIAMLX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SKMA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VTCYIITA ELLEV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AENMTINOIIL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BDE 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DBE 'RSTE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SNOSADIMI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EDGACSIRH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BNMALIU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AFLTEO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DOOBL REAU NENTOGIR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D DEMIR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ECTLMPOE OBLDO CUTNO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ATBE GCH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CAMILCU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SPIEAL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UOCLCT OOLBD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UIRNE GURD RECESN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Hospital Tests</dc:title>
  <dcterms:created xsi:type="dcterms:W3CDTF">2021-10-11T04:25:11Z</dcterms:created>
  <dcterms:modified xsi:type="dcterms:W3CDTF">2021-10-11T04:25:11Z</dcterms:modified>
</cp:coreProperties>
</file>