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Irregular Verbs - Simple Past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</w:t>
            </w:r>
          </w:p>
        </w:tc>
      </w:tr>
    </w:tbl>
    <w:p>
      <w:pPr>
        <w:pStyle w:val="WordBankMedium"/>
      </w:pPr>
      <w:r>
        <w:t xml:space="preserve">   gave    </w:t>
      </w:r>
      <w:r>
        <w:t xml:space="preserve">   were    </w:t>
      </w:r>
      <w:r>
        <w:t xml:space="preserve">   understood    </w:t>
      </w:r>
      <w:r>
        <w:t xml:space="preserve">   stood    </w:t>
      </w:r>
      <w:r>
        <w:t xml:space="preserve">   thought    </w:t>
      </w:r>
      <w:r>
        <w:t xml:space="preserve">   taught    </w:t>
      </w:r>
      <w:r>
        <w:t xml:space="preserve">   fought    </w:t>
      </w:r>
      <w:r>
        <w:t xml:space="preserve">   brought    </w:t>
      </w:r>
      <w:r>
        <w:t xml:space="preserve">   bought    </w:t>
      </w:r>
      <w:r>
        <w:t xml:space="preserve">   built    </w:t>
      </w:r>
      <w:r>
        <w:t xml:space="preserve">   caught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Irregular Verbs - Simple Past Tense</dc:title>
  <dcterms:created xsi:type="dcterms:W3CDTF">2021-10-11T04:24:59Z</dcterms:created>
  <dcterms:modified xsi:type="dcterms:W3CDTF">2021-10-11T04:24:59Z</dcterms:modified>
</cp:coreProperties>
</file>