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Irregular Verbs -- Simple Past Tense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mistake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drive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freeze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ride</w:t>
            </w:r>
          </w:p>
        </w:tc>
      </w:tr>
    </w:tbl>
    <w:p>
      <w:pPr>
        <w:pStyle w:val="WordBankMedium"/>
      </w:pPr>
      <w:r>
        <w:t xml:space="preserve">   froze    </w:t>
      </w:r>
      <w:r>
        <w:t xml:space="preserve">   forgave    </w:t>
      </w:r>
      <w:r>
        <w:t xml:space="preserve">   forgot    </w:t>
      </w:r>
      <w:r>
        <w:t xml:space="preserve">   grew    </w:t>
      </w:r>
      <w:r>
        <w:t xml:space="preserve">   mistook    </w:t>
      </w:r>
      <w:r>
        <w:t xml:space="preserve">   fell    </w:t>
      </w:r>
      <w:r>
        <w:t xml:space="preserve">   drove    </w:t>
      </w:r>
      <w:r>
        <w:t xml:space="preserve">   shone    </w:t>
      </w:r>
      <w:r>
        <w:t xml:space="preserve">   spoke    </w:t>
      </w:r>
      <w:r>
        <w:t xml:space="preserve">   began    </w:t>
      </w:r>
      <w:r>
        <w:t xml:space="preserve">   threw    </w:t>
      </w:r>
      <w:r>
        <w:t xml:space="preserve">   won    </w:t>
      </w:r>
      <w:r>
        <w:t xml:space="preserve">   wrote    </w:t>
      </w:r>
      <w:r>
        <w:t xml:space="preserve">   stole    </w:t>
      </w:r>
      <w:r>
        <w:t xml:space="preserve">   rode    </w:t>
      </w:r>
      <w:r>
        <w:t xml:space="preserve">   became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Irregular Verbs -- Simple Past Tense II</dc:title>
  <dcterms:created xsi:type="dcterms:W3CDTF">2021-10-11T04:25:14Z</dcterms:created>
  <dcterms:modified xsi:type="dcterms:W3CDTF">2021-10-11T04:25:14Z</dcterms:modified>
</cp:coreProperties>
</file>