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Irregular Verbs -- Simple Past Tense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quit</w:t>
            </w:r>
          </w:p>
        </w:tc>
      </w:tr>
    </w:tbl>
    <w:p>
      <w:pPr>
        <w:pStyle w:val="WordBankMedium"/>
      </w:pPr>
      <w:r>
        <w:t xml:space="preserve">   thought    </w:t>
      </w:r>
      <w:r>
        <w:t xml:space="preserve">   cut    </w:t>
      </w:r>
      <w:r>
        <w:t xml:space="preserve">   put    </w:t>
      </w:r>
      <w:r>
        <w:t xml:space="preserve">   wet    </w:t>
      </w:r>
      <w:r>
        <w:t xml:space="preserve">   spread    </w:t>
      </w:r>
      <w:r>
        <w:t xml:space="preserve">   hurt    </w:t>
      </w:r>
      <w:r>
        <w:t xml:space="preserve">   understood    </w:t>
      </w:r>
      <w:r>
        <w:t xml:space="preserve">   hit    </w:t>
      </w:r>
      <w:r>
        <w:t xml:space="preserve">   bet    </w:t>
      </w:r>
      <w:r>
        <w:t xml:space="preserve">   shut    </w:t>
      </w:r>
      <w:r>
        <w:t xml:space="preserve">   set    </w:t>
      </w:r>
      <w:r>
        <w:t xml:space="preserve">   quit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Irregular Verbs -- Simple Past Tense III</dc:title>
  <dcterms:created xsi:type="dcterms:W3CDTF">2021-10-11T04:25:16Z</dcterms:created>
  <dcterms:modified xsi:type="dcterms:W3CDTF">2021-10-11T04:25:16Z</dcterms:modified>
</cp:coreProperties>
</file>