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Kansas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mammal spend 100% of their lifetime underground and normally eat grub and termites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mammal has a bright rusty red coat and a white belly. smaller than coyotes and larger than other 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natural black mask around the eyes, live in wooded areas and have human-like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mammal has reddish brown fur and has dark dorsal stripes. also with round prominent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stocky and short with black fur and a white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tailed mouse with naked prominent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huge long ears with black at the tip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mammals with speckled brown grey fur and a huge puffy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squirrel is long, slender and enjoys digging burrows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mammal is incredibly adaptable and are found all over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webbed feet for swimming, and they have large teeth with strong 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squirrel is dark headed and grey backed with a white belly</w:t>
            </w:r>
          </w:p>
        </w:tc>
      </w:tr>
    </w:tbl>
    <w:p>
      <w:pPr>
        <w:pStyle w:val="WordBankLarge"/>
      </w:pPr>
      <w:r>
        <w:t xml:space="preserve">   Eastern Chipmunks    </w:t>
      </w:r>
      <w:r>
        <w:t xml:space="preserve">   Fox Squirrel    </w:t>
      </w:r>
      <w:r>
        <w:t xml:space="preserve">   13 lined ground squirrel    </w:t>
      </w:r>
      <w:r>
        <w:t xml:space="preserve">   mole    </w:t>
      </w:r>
      <w:r>
        <w:t xml:space="preserve">   Racoon    </w:t>
      </w:r>
      <w:r>
        <w:t xml:space="preserve">   eastern cottontails    </w:t>
      </w:r>
      <w:r>
        <w:t xml:space="preserve">   black tailed jackrabbits    </w:t>
      </w:r>
      <w:r>
        <w:t xml:space="preserve">   western harvest mouse    </w:t>
      </w:r>
      <w:r>
        <w:t xml:space="preserve">   beaver    </w:t>
      </w:r>
      <w:r>
        <w:t xml:space="preserve">   red fox    </w:t>
      </w:r>
      <w:r>
        <w:t xml:space="preserve">   coyote    </w:t>
      </w:r>
      <w:r>
        <w:t xml:space="preserve">   skunk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Kansas Mammals</dc:title>
  <dcterms:created xsi:type="dcterms:W3CDTF">2021-10-11T04:24:28Z</dcterms:created>
  <dcterms:modified xsi:type="dcterms:W3CDTF">2021-10-11T04:24:28Z</dcterms:modified>
</cp:coreProperties>
</file>