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Kitchen Utensils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cutting and chopping tools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serves as a base for your cutting 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appliance use to mix, chop or blend such as milk shakes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sift and mix dry ingredients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bowls with holes used to drain foods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peel vegetables and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lift and turn foods such as pancakes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helpful for lifting solid foods from liquids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used to scrape bowls and mix ingredients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helps you accurately measure ingredients  for recipes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used to shred and grate vegetables or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made of wire to allow foods to cool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one-handled pots used for stove top 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small kitchen 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holds slices of bread for toasting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Kitchen Utensils</dc:title>
  <dcterms:created xsi:type="dcterms:W3CDTF">2021-10-11T04:24:19Z</dcterms:created>
  <dcterms:modified xsi:type="dcterms:W3CDTF">2021-10-11T04:24:19Z</dcterms:modified>
</cp:coreProperties>
</file>