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 egg $$$$$$$$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Raptor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dog breed from Deutchland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Cheese MADE the wrong way 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Blacksmith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Lady Gaga's Bad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Woody and Jesses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 in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established by usage as having a meaning not deducible from those of the individual words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Knowledge Crossword</dc:title>
  <dcterms:created xsi:type="dcterms:W3CDTF">2021-10-11T04:24:37Z</dcterms:created>
  <dcterms:modified xsi:type="dcterms:W3CDTF">2021-10-11T04:24:37Z</dcterms:modified>
</cp:coreProperties>
</file>