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volume of liquids in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to protect your most vulnerable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in appearance to tweezers; used to pick up small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an open gas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(with a clamp attached) as a support for other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Delivers gas to the Bunsen burner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other apparatus over the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Angled-bottom reaction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crush solids into a powder or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in pouring liquids by directing liquid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Round-bottom reaction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used cylindrically shaped reaction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disperse the heat of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Delivers liquid one drop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Vessel used to heat solids to an extreme temperature over an open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Lab Equipment</dc:title>
  <dcterms:created xsi:type="dcterms:W3CDTF">2021-10-11T04:24:51Z</dcterms:created>
  <dcterms:modified xsi:type="dcterms:W3CDTF">2021-10-11T04:24:51Z</dcterms:modified>
</cp:coreProperties>
</file>