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Lab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SLIDES    </w:t>
      </w:r>
      <w:r>
        <w:t xml:space="preserve">   SPUTUM    </w:t>
      </w:r>
      <w:r>
        <w:t xml:space="preserve">   URINE    </w:t>
      </w:r>
      <w:r>
        <w:t xml:space="preserve">   GROSSING    </w:t>
      </w:r>
      <w:r>
        <w:t xml:space="preserve">   FIXATIVE    </w:t>
      </w:r>
      <w:r>
        <w:t xml:space="preserve">   PATHOLOGY    </w:t>
      </w:r>
      <w:r>
        <w:t xml:space="preserve">   EXFOLIATIVE    </w:t>
      </w:r>
      <w:r>
        <w:t xml:space="preserve">   ASPIRATE    </w:t>
      </w:r>
      <w:r>
        <w:t xml:space="preserve">   SCALPEL    </w:t>
      </w:r>
      <w:r>
        <w:t xml:space="preserve">   ADEQUACY    </w:t>
      </w:r>
      <w:r>
        <w:t xml:space="preserve">   RESEARCH    </w:t>
      </w:r>
      <w:r>
        <w:t xml:space="preserve">   PROCESSOR    </w:t>
      </w:r>
      <w:r>
        <w:t xml:space="preserve">   HEMOGLOBIN    </w:t>
      </w:r>
      <w:r>
        <w:t xml:space="preserve">   SPECIMEN    </w:t>
      </w:r>
      <w:r>
        <w:t xml:space="preserve">   NUCLEUS    </w:t>
      </w:r>
      <w:r>
        <w:t xml:space="preserve">   MICROSCOPE    </w:t>
      </w:r>
      <w:r>
        <w:t xml:space="preserve">   CHEMICAL    </w:t>
      </w:r>
      <w:r>
        <w:t xml:space="preserve">   SEND 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Lab Terms</dc:title>
  <dcterms:created xsi:type="dcterms:W3CDTF">2021-10-11T04:24:58Z</dcterms:created>
  <dcterms:modified xsi:type="dcterms:W3CDTF">2021-10-11T04:24:58Z</dcterms:modified>
</cp:coreProperties>
</file>