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Literary Devices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Audience knows key piece of information that the character does not.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time and place in which the story takes place.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when the speakers intention is the opposite of what he or she is saying.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Evokes certain feelings or vibes in readers through words or descriptions.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Comparison of two unlike objects using the words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terms like (I, Me, My)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repetition of the same consonant sounds as the beginning of the words.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terms like (You)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use of words to convey a meaning that is opposite of its literal meaning.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States that something is the other, does not use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over-exaggeration to emphasize a point to be humorous.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Assigns the qualities of a person to something that isn't.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actual result of a situation is totally different from what you expect.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leading character, hero, or heroine of a drama or other literary work.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Uses terms like (He, She, They)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who gives an account or tells the story of events or experiences.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used to describe the events that make a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central idea explored in the story.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for language and description that appeals to our five senses.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Literary Devices </dc:title>
  <dcterms:created xsi:type="dcterms:W3CDTF">2021-10-11T04:24:44Z</dcterms:created>
  <dcterms:modified xsi:type="dcterms:W3CDTF">2021-10-11T04:24:44Z</dcterms:modified>
</cp:coreProperties>
</file>