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Literary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brief, simple, or popular saying or phrase that gives advice and effectively embodies a commonplace truth based on practical experience or common sense. Also the name of a book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world in which everything is imperfect, and everything goes terribly wrong. Ex.: Divergent;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Polite, indirect expressions that replace words and phrases considered harsh and impolite, or which suggest something unpleasant. Ex.: "kick the bucket"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or idea that repeats itself throughout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measuring unit in poetry made up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underlying meaning of a literary work, which may be stated directly or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symbols to signify ideas and qualities by giving them meanings that are different from their literal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Makes a comparison between two things without using "like" or "as."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of speech that involves an exaggeration of ideas for the sake of emphasis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which imitates the natural sounds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events that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of truth or opinion expressed in a concise and witty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that has been overused to the extent that it loses its original meaning or novelty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message conveyed by, or a lesson learned from, a story, a poem, or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persuasive technique and a type of propaganda through which a writer persuades his readers, so that the majority could agree with the argument of the writer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Literary Devices</dc:title>
  <dcterms:created xsi:type="dcterms:W3CDTF">2021-10-11T04:24:49Z</dcterms:created>
  <dcterms:modified xsi:type="dcterms:W3CDTF">2021-10-11T04:24:49Z</dcterms:modified>
</cp:coreProperties>
</file>