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Math Word Scramble</w:t>
      </w:r>
    </w:p>
    <w:p>
      <w:pPr>
        <w:pStyle w:val="Questions"/>
      </w:pPr>
      <w:r>
        <w:t xml:space="preserve">1. ENIL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AGENVTEI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RGTEEOYM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EINQUOTA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MSERBNU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BAERLAG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PXEONENT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OYRMOITGNRTE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TSPVIEOI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OMDE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EGRNIET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CATRFO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AOLARTNI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AAROABLP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ALUMFOR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Math Word Scramble</dc:title>
  <dcterms:created xsi:type="dcterms:W3CDTF">2021-10-11T04:25:27Z</dcterms:created>
  <dcterms:modified xsi:type="dcterms:W3CDTF">2021-10-11T04:25:27Z</dcterms:modified>
</cp:coreProperties>
</file>