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Medical Abbreviations &amp;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itis    </w:t>
      </w:r>
      <w:r>
        <w:t xml:space="preserve">   orchido    </w:t>
      </w:r>
      <w:r>
        <w:t xml:space="preserve">   oophoro    </w:t>
      </w:r>
      <w:r>
        <w:t xml:space="preserve">   mammo    </w:t>
      </w:r>
      <w:r>
        <w:t xml:space="preserve">   hepato    </w:t>
      </w:r>
      <w:r>
        <w:t xml:space="preserve">   cholecysto    </w:t>
      </w:r>
      <w:r>
        <w:t xml:space="preserve">   bucco    </w:t>
      </w:r>
      <w:r>
        <w:t xml:space="preserve">   pneumo    </w:t>
      </w:r>
      <w:r>
        <w:t xml:space="preserve">   emia    </w:t>
      </w:r>
      <w:r>
        <w:t xml:space="preserve">   thrombo    </w:t>
      </w:r>
      <w:r>
        <w:t xml:space="preserve">   stasis    </w:t>
      </w:r>
      <w:r>
        <w:t xml:space="preserve">   dynia    </w:t>
      </w:r>
      <w:r>
        <w:t xml:space="preserve">   micro    </w:t>
      </w:r>
      <w:r>
        <w:t xml:space="preserve">   hypo    </w:t>
      </w:r>
      <w:r>
        <w:t xml:space="preserve">   Leuko    </w:t>
      </w:r>
      <w:r>
        <w:t xml:space="preserve">   reno    </w:t>
      </w:r>
      <w:r>
        <w:t xml:space="preserve">   cardio    </w:t>
      </w:r>
      <w:r>
        <w:t xml:space="preserve">   VF    </w:t>
      </w:r>
      <w:r>
        <w:t xml:space="preserve">   UTI    </w:t>
      </w:r>
      <w:r>
        <w:t xml:space="preserve">   URI    </w:t>
      </w:r>
      <w:r>
        <w:t xml:space="preserve">   UGI    </w:t>
      </w:r>
      <w:r>
        <w:t xml:space="preserve">   UA    </w:t>
      </w:r>
      <w:r>
        <w:t xml:space="preserve">   TMJ    </w:t>
      </w:r>
      <w:r>
        <w:t xml:space="preserve">   TKR    </w:t>
      </w:r>
      <w:r>
        <w:t xml:space="preserve">   THR    </w:t>
      </w:r>
      <w:r>
        <w:t xml:space="preserve">   PVD    </w:t>
      </w:r>
      <w:r>
        <w:t xml:space="preserve">   OP    </w:t>
      </w:r>
      <w:r>
        <w:t xml:space="preserve">   OA    </w:t>
      </w:r>
      <w:r>
        <w:t xml:space="preserve">   MI    </w:t>
      </w:r>
      <w:r>
        <w:t xml:space="preserve">   IV    </w:t>
      </w:r>
      <w:r>
        <w:t xml:space="preserve">   HPV    </w:t>
      </w:r>
      <w:r>
        <w:t xml:space="preserve">   GYN    </w:t>
      </w:r>
      <w:r>
        <w:t xml:space="preserve">   GU    </w:t>
      </w:r>
      <w:r>
        <w:t xml:space="preserve">   GI    </w:t>
      </w:r>
      <w:r>
        <w:t xml:space="preserve">   GERD    </w:t>
      </w:r>
      <w:r>
        <w:t xml:space="preserve">   FX    </w:t>
      </w:r>
      <w:r>
        <w:t xml:space="preserve">   FBS    </w:t>
      </w:r>
      <w:r>
        <w:t xml:space="preserve">   EGD    </w:t>
      </w:r>
      <w:r>
        <w:t xml:space="preserve">   EEG    </w:t>
      </w:r>
      <w:r>
        <w:t xml:space="preserve">   ECG    </w:t>
      </w:r>
      <w:r>
        <w:t xml:space="preserve">   DM    </w:t>
      </w:r>
      <w:r>
        <w:t xml:space="preserve">   CVA    </w:t>
      </w:r>
      <w:r>
        <w:t xml:space="preserve">   CSF    </w:t>
      </w:r>
      <w:r>
        <w:t xml:space="preserve">   COPD    </w:t>
      </w:r>
      <w:r>
        <w:t xml:space="preserve">   CAD    </w:t>
      </w:r>
      <w:r>
        <w:t xml:space="preserve">   CA    </w:t>
      </w:r>
      <w:r>
        <w:t xml:space="preserve">   BP    </w:t>
      </w:r>
      <w:r>
        <w:t xml:space="preserve">   ASHD    </w:t>
      </w:r>
      <w:r>
        <w:t xml:space="preserve">   AF    </w:t>
      </w:r>
      <w:r>
        <w:t xml:space="preserve">   ABD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Medical Abbreviations &amp; Terms</dc:title>
  <dcterms:created xsi:type="dcterms:W3CDTF">2021-10-11T04:24:26Z</dcterms:created>
  <dcterms:modified xsi:type="dcterms:W3CDTF">2021-10-11T04:24:26Z</dcterms:modified>
</cp:coreProperties>
</file>