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Medical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inflammation of the blood vessels that causes changes in the blood vessel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diseases that result in too much sugar in the blood, or high blood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arthritis characterized by severe pain, redness, and tenderness in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in which the force of the blood against the artery walls is too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Widespread muscle pain and tenderness.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escape of blood from a ruptured blood vessel, especially when profuse.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inflammation or infection in one or more small pouches in the digestive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mass of unusual cells growing in a bone. Most bone tumors aren't cancerous.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blood clot in a deep vein, usually in the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acute inflammation or irritation of the bronchi.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indigestion felt as a burning sensation in the chest, caused by acid regurgitation into the esophagus.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in which tissue that normally lines the uterus grows outside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cancerous or noncancerous mass or growth of abnormal cells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inflammatory disease caused when the immune system attacks its own tissues.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Medical Conditions</dc:title>
  <dcterms:created xsi:type="dcterms:W3CDTF">2021-10-11T04:23:52Z</dcterms:created>
  <dcterms:modified xsi:type="dcterms:W3CDTF">2021-10-11T04:23:52Z</dcterms:modified>
</cp:coreProperties>
</file>