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Medical Diagnoses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attack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myocardial infarction (MI)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pyelonephritis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irregular heart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atrial fibrillation (A-fib)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emphysema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pneumonia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clot in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pharyngitis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reflux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renal calculi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bladder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kidney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kidney stones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urinary tract infection (UTI)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enlarged prostate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otitis media/externa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viral illness- the common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cellulitis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coronary artery disease (CAD)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bacterial skin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throat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pulmonary embolism (PE)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lung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COPD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Diagnoses</dc:title>
  <dcterms:created xsi:type="dcterms:W3CDTF">2021-10-11T04:24:30Z</dcterms:created>
  <dcterms:modified xsi:type="dcterms:W3CDTF">2021-10-11T04:24:30Z</dcterms:modified>
</cp:coreProperties>
</file>