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Medical Procedures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a graft of vein to fix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Clears the lens of the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the appendix.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Surgically removing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Diagnostic test for the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Removal of the prostate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remover of hemorrhoids.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Repair of protrusions of part of the intestine.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Removal of one or both tonsils.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Detaches organs from abdominal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blockages of carotid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caused by many things and surgery is a last resort.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Dilates the cervix.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Diagnoses and treats urine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Partial removal of the large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a woman's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healthy skin to repair the damaged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the breast.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Medical Procedures </dc:title>
  <dcterms:created xsi:type="dcterms:W3CDTF">2021-10-11T04:24:01Z</dcterms:created>
  <dcterms:modified xsi:type="dcterms:W3CDTF">2021-10-11T04:24:01Z</dcterms:modified>
</cp:coreProperties>
</file>