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Medical Terminology: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Repair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surgical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instrument for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suffering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filled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bag or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 or diseased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writing or recording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or condition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Tracing made by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to 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something to do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some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do with urine or urinary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 of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study or science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 of some sort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Medical Terminology: Suffixes</dc:title>
  <dcterms:created xsi:type="dcterms:W3CDTF">2021-10-11T04:25:11Z</dcterms:created>
  <dcterms:modified xsi:type="dcterms:W3CDTF">2021-10-11T04:25:11Z</dcterms:modified>
</cp:coreProperties>
</file>