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Common Medical Terms that a Patient might not know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Medical term for high level of fat (lipids) in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Medical term for difficulty urinating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medical term for blood sugar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Medical term for low blood glucose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Medical term for fast heart beat. (More than 100 beats per minute)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Medical term for difficulty breathing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Medical term for chest 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Medical term for itching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Medical term for drop in blood pressure due to postural change.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medical term for medication to be put under the tongue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Medical term for low blood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Medical term for heart attack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Medical term high amount of blood glucose (sugar)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Medical term for poop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Medical term for high blood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Medical term for noticeably rapid, strong, or irregular heartbeat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Medical term for medication to be put on top of the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Medical term for urinating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Medical Terms that a Patient might not know </dc:title>
  <dcterms:created xsi:type="dcterms:W3CDTF">2021-10-11T04:24:22Z</dcterms:created>
  <dcterms:modified xsi:type="dcterms:W3CDTF">2021-10-11T04:24:22Z</dcterms:modified>
</cp:coreProperties>
</file>