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Brain disorder that affects the way a person acts, thinks and sees the world, manages emotions, relates to others, and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 with unwanted thoughts leading to repetitive behaviours, symptoms of anxiety/fear if rituals act are not performed.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Exposure to social/performance situations that provoke an immediate anxiety attack, symptoms include palpations, sweating,discomfort, muscle tensions.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panic, with associated physical symptoms which start suddenly for no apparent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Psychiatric disorder characterized by an individuals disregard for social norms,rules and cultural codes, as well as compulsive behaviours and indifferences to the rights and feelings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Damage to the brain caused by a sudden blow or jolt to the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and persistent fear of clearly discernible objects or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disorder with flashbacks, persistent frightening thoughts and memories, anger or irritability in response to a traumatic/terrifying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long-lasting disorder affecting new mothers, in which they experience sadness, anxiety, fear, and insomnia.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Emotional regulation disorder is a mental condition characterized by emotional dysregulation, extreme "black and white" thinking and chaotic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Disorder characterized by excessive, unrealistic worry, that lasts 6 months or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Psychotic symptoms triggered by drugs,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being alone or in a public place that has no escape hatch.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or episodic mental disorder causes unusual, extreme, and fluctuating changes in mood, energy, activity and concentration/focus.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disorder characterized by restrictive eating patterns, binge eating, self induced vomiting.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Mental Illness</dc:title>
  <dcterms:created xsi:type="dcterms:W3CDTF">2021-10-11T04:25:25Z</dcterms:created>
  <dcterms:modified xsi:type="dcterms:W3CDTF">2021-10-11T04:25:25Z</dcterms:modified>
</cp:coreProperties>
</file>