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school    </w:t>
      </w:r>
      <w:r>
        <w:t xml:space="preserve">   reason    </w:t>
      </w:r>
      <w:r>
        <w:t xml:space="preserve">   really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many    </w:t>
      </w:r>
      <w:r>
        <w:t xml:space="preserve">   very    </w:t>
      </w:r>
      <w:r>
        <w:t xml:space="preserve">   once    </w:t>
      </w:r>
      <w:r>
        <w:t xml:space="preserve">   people    </w:t>
      </w:r>
      <w:r>
        <w:t xml:space="preserve">   different    </w:t>
      </w:r>
      <w:r>
        <w:t xml:space="preserve">   where    </w:t>
      </w:r>
      <w:r>
        <w:t xml:space="preserve">   could    </w:t>
      </w:r>
      <w:r>
        <w:t xml:space="preserve">   knew    </w:t>
      </w:r>
      <w:r>
        <w:t xml:space="preserve">   fourth    </w:t>
      </w:r>
      <w:r>
        <w:t xml:space="preserve">   believe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Misspelled Words</dc:title>
  <dcterms:created xsi:type="dcterms:W3CDTF">2021-10-11T04:24:32Z</dcterms:created>
  <dcterms:modified xsi:type="dcterms:W3CDTF">2021-10-11T04:24:32Z</dcterms:modified>
</cp:coreProperties>
</file>