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Common Misused Words</w:t>
      </w:r>
    </w:p>
    <w:p>
      <w:pPr>
        <w:pStyle w:val="Questions"/>
      </w:pPr>
      <w:r>
        <w:t xml:space="preserve">1. SAIER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RESI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3. RESAP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PRSEA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YDAIR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AYIDR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QUETI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QUTIE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DBEER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ARDEB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Common Misused Words</dc:title>
  <dcterms:created xsi:type="dcterms:W3CDTF">2021-10-11T04:24:24Z</dcterms:created>
  <dcterms:modified xsi:type="dcterms:W3CDTF">2021-10-11T04:24:24Z</dcterms:modified>
</cp:coreProperties>
</file>