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Names of Chemical Compounds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Slaked lime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Bshhs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Hahsh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Hahshdh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substance Is used in interior and exterior design. It is used in counters,backsplashes,flouting, and 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Saltpeter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Bgjd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Gasoline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Washingsoda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Potash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Hdjjsh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Hshdh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Muriatic acid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 of magnesium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use it to make homemade laundry detergent. Mix with sugar to create an effective insect killer. NaB4O7•10H2O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Hshshgsh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Cream of tartar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Aspirin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Hzhdhu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Dry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Hshshdh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Hahshdhhsh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Names of Chemical Compounds </dc:title>
  <dcterms:created xsi:type="dcterms:W3CDTF">2021-10-11T04:23:59Z</dcterms:created>
  <dcterms:modified xsi:type="dcterms:W3CDTF">2021-10-11T04:23:59Z</dcterms:modified>
</cp:coreProperties>
</file>