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Names of Some Weird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PITCHER    </w:t>
      </w:r>
      <w:r>
        <w:t xml:space="preserve">   PIPE    </w:t>
      </w:r>
      <w:r>
        <w:t xml:space="preserve">   DURIAN    </w:t>
      </w:r>
      <w:r>
        <w:t xml:space="preserve">   DUTCHMANS    </w:t>
      </w:r>
      <w:r>
        <w:t xml:space="preserve">   COCO DE MER    </w:t>
      </w:r>
      <w:r>
        <w:t xml:space="preserve">   HALFMENS    </w:t>
      </w:r>
      <w:r>
        <w:t xml:space="preserve">   ORCHID    </w:t>
      </w:r>
      <w:r>
        <w:t xml:space="preserve">   HYDNORA    </w:t>
      </w:r>
      <w:r>
        <w:t xml:space="preserve">   FLYING DUCK    </w:t>
      </w:r>
      <w:r>
        <w:t xml:space="preserve">   MONKEY FACED    </w:t>
      </w:r>
      <w:r>
        <w:t xml:space="preserve">   TRUMPET    </w:t>
      </w:r>
      <w:r>
        <w:t xml:space="preserve">   TITAN ARUM    </w:t>
      </w:r>
      <w:r>
        <w:t xml:space="preserve">   RAFFLESIA    </w:t>
      </w:r>
      <w:r>
        <w:t xml:space="preserve">   BAT PITCHER    </w:t>
      </w:r>
      <w:r>
        <w:t xml:space="preserve">   SLIPPER ORCHID    </w:t>
      </w:r>
      <w:r>
        <w:t xml:space="preserve">   ROTHSCHILD    </w:t>
      </w:r>
      <w:r>
        <w:t xml:space="preserve">   BIRD OF PARADISE    </w:t>
      </w:r>
      <w:r>
        <w:t xml:space="preserve">   VENUS FLY TRAP    </w:t>
      </w:r>
      <w:r>
        <w:t xml:space="preserve">   TRAVELLERS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Names of Some Weird Plants</dc:title>
  <dcterms:created xsi:type="dcterms:W3CDTF">2021-10-11T04:25:05Z</dcterms:created>
  <dcterms:modified xsi:type="dcterms:W3CDTF">2021-10-11T04:25:05Z</dcterms:modified>
</cp:coreProperties>
</file>