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want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dont want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dont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Just a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forgot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Im 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Im 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With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Im just kidding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Listen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 in a 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no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 exhausted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Its 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Dont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work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Let's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dont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Phrases</dc:title>
  <dcterms:created xsi:type="dcterms:W3CDTF">2021-10-11T04:25:21Z</dcterms:created>
  <dcterms:modified xsi:type="dcterms:W3CDTF">2021-10-11T04:25:21Z</dcterms:modified>
</cp:coreProperties>
</file>