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Phrases in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le dices a alguien que te ha dado un regalo?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¿Cómo saludas a alguien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 esta frase cuando entiendas lo que alguien está diciendo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 esta frase cuando no entiendas lo que alguien quiere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quieras preguntar cómo decir una palabra en inglés, di esta frase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desea que alguien diga una palabra, pregunta o frase nuevamente, use esta 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quiera escuchar la opinión de alguien sobre un tema, use esta 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necesita pasar pero hay alguien bloqueando su camino, diga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escuche o vea una nueva palabra, use esta frase para preguntar qué significa.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 esta frase para disculparte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Phrases in English</dc:title>
  <dcterms:created xsi:type="dcterms:W3CDTF">2021-10-11T04:25:14Z</dcterms:created>
  <dcterms:modified xsi:type="dcterms:W3CDTF">2021-10-11T04:25:14Z</dcterms:modified>
</cp:coreProperties>
</file>