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Plant Pests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silky web is often seen with heavier infestations.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immature form of many insects.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pale insects related to scales.  They are about ⅛ to ¼ inch long and move very sluggishly.  The adult females cover themselves and their eggs.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insects can be divided into two groups: armored &amp; soft.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Small, soft-bodied, pear-shaped insects about 1/16– to ⅛-inch long.  They are usually green but may be pink, brown, black, or yellow.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Tiny insects about 1/5- inch long that inhabit the soil. They vary in color but are usually white or black. They are wingless but can jump.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aphids feed, they excrete a sugary material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larvae of butterflies and moths.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insects have a powdery white appearance and resemble tiny moths.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Houseplants taken outdoors during the summer may have their root balls infested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delicate in appearance and about 1/8-inch long.  Often they can be seen running across or flying near the soil surface under a houseplant.  They are weak flyers and are attracted to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Blowing lightly into blooms and leaves causes them to move around quickly, making them easier to see.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Plant Pests</dc:title>
  <dcterms:created xsi:type="dcterms:W3CDTF">2022-01-21T03:34:40Z</dcterms:created>
  <dcterms:modified xsi:type="dcterms:W3CDTF">2022-01-21T03:34:40Z</dcterms:modified>
</cp:coreProperties>
</file>