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unchanging    </w:t>
      </w:r>
      <w:r>
        <w:t xml:space="preserve">   unaffected    </w:t>
      </w:r>
      <w:r>
        <w:t xml:space="preserve">   undisturbed    </w:t>
      </w:r>
      <w:r>
        <w:t xml:space="preserve">   unsuccessful    </w:t>
      </w:r>
      <w:r>
        <w:t xml:space="preserve">   unexplained    </w:t>
      </w:r>
      <w:r>
        <w:t xml:space="preserve">   unexciting    </w:t>
      </w:r>
      <w:r>
        <w:t xml:space="preserve">   uncontrolled    </w:t>
      </w:r>
      <w:r>
        <w:t xml:space="preserve">   unpopular    </w:t>
      </w:r>
      <w:r>
        <w:t xml:space="preserve">   unbelieving    </w:t>
      </w:r>
      <w:r>
        <w:t xml:space="preserve">   unseasoned    </w:t>
      </w:r>
      <w:r>
        <w:t xml:space="preserve">   unemployed    </w:t>
      </w:r>
      <w:r>
        <w:t xml:space="preserve">   unadjusted    </w:t>
      </w:r>
      <w:r>
        <w:t xml:space="preserve">   unfamiliar    </w:t>
      </w:r>
      <w:r>
        <w:t xml:space="preserve">   unbalanced    </w:t>
      </w:r>
      <w:r>
        <w:t xml:space="preserve">   unbuckle    </w:t>
      </w:r>
      <w:r>
        <w:t xml:space="preserve">   unworthy    </w:t>
      </w:r>
      <w:r>
        <w:t xml:space="preserve">   unwilling    </w:t>
      </w:r>
      <w:r>
        <w:t xml:space="preserve">   unfinished    </w:t>
      </w:r>
      <w:r>
        <w:t xml:space="preserve">   unafraid    </w:t>
      </w:r>
      <w:r>
        <w:t xml:space="preserve">   uncanny    </w:t>
      </w:r>
      <w:r>
        <w:t xml:space="preserve">   unfasten    </w:t>
      </w:r>
      <w:r>
        <w:t xml:space="preserve">   unending    </w:t>
      </w:r>
      <w:r>
        <w:t xml:space="preserve">   unbroken    </w:t>
      </w:r>
      <w:r>
        <w:t xml:space="preserve">   unable    </w:t>
      </w:r>
      <w:r>
        <w:t xml:space="preserve">   uneven    </w:t>
      </w:r>
      <w:r>
        <w:t xml:space="preserve">   unplanned    </w:t>
      </w:r>
      <w:r>
        <w:t xml:space="preserve">   unfeeling    </w:t>
      </w:r>
      <w:r>
        <w:t xml:space="preserve">   unscramble    </w:t>
      </w:r>
      <w:r>
        <w:t xml:space="preserve">   unhelpful    </w:t>
      </w:r>
      <w:r>
        <w:t xml:space="preserve">   untangle    </w:t>
      </w:r>
      <w:r>
        <w:t xml:space="preserve">   unwise    </w:t>
      </w:r>
      <w:r>
        <w:t xml:space="preserve">   uncut    </w:t>
      </w:r>
      <w:r>
        <w:t xml:space="preserve">   unscrew    </w:t>
      </w:r>
      <w:r>
        <w:t xml:space="preserve">   unreal    </w:t>
      </w:r>
      <w:r>
        <w:t xml:space="preserve">   unknown    </w:t>
      </w:r>
      <w:r>
        <w:t xml:space="preserve">   unglue    </w:t>
      </w:r>
      <w:r>
        <w:t xml:space="preserve">   unbolt    </w:t>
      </w:r>
      <w:r>
        <w:t xml:space="preserve">   unclean    </w:t>
      </w:r>
      <w:r>
        <w:t xml:space="preserve">   unpack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Prefixes</dc:title>
  <dcterms:created xsi:type="dcterms:W3CDTF">2021-10-11T04:25:37Z</dcterms:created>
  <dcterms:modified xsi:type="dcterms:W3CDTF">2021-10-11T04:25:37Z</dcterms:modified>
</cp:coreProperties>
</file>