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Common, Proper and 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ball    </w:t>
      </w:r>
      <w:r>
        <w:t xml:space="preserve">   book    </w:t>
      </w:r>
      <w:r>
        <w:t xml:space="preserve">   Checkers    </w:t>
      </w:r>
      <w:r>
        <w:t xml:space="preserve">   Christmas    </w:t>
      </w:r>
      <w:r>
        <w:t xml:space="preserve">   coffee    </w:t>
      </w:r>
      <w:r>
        <w:t xml:space="preserve">   dress    </w:t>
      </w:r>
      <w:r>
        <w:t xml:space="preserve">   he    </w:t>
      </w:r>
      <w:r>
        <w:t xml:space="preserve">   June    </w:t>
      </w:r>
      <w:r>
        <w:t xml:space="preserve">   Kingstreet    </w:t>
      </w:r>
      <w:r>
        <w:t xml:space="preserve">   March    </w:t>
      </w:r>
      <w:r>
        <w:t xml:space="preserve">   Monday    </w:t>
      </w:r>
      <w:r>
        <w:t xml:space="preserve">   pencil    </w:t>
      </w:r>
      <w:r>
        <w:t xml:space="preserve">   PNPay    </w:t>
      </w:r>
      <w:r>
        <w:t xml:space="preserve">   puppy    </w:t>
      </w:r>
      <w:r>
        <w:t xml:space="preserve">   she    </w:t>
      </w:r>
      <w:r>
        <w:t xml:space="preserve">   shoes    </w:t>
      </w:r>
      <w:r>
        <w:t xml:space="preserve">   their    </w:t>
      </w:r>
      <w:r>
        <w:t xml:space="preserve">   they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Common, Proper and Pronouns</dc:title>
  <dcterms:created xsi:type="dcterms:W3CDTF">2021-10-11T04:25:46Z</dcterms:created>
  <dcterms:modified xsi:type="dcterms:W3CDTF">2021-10-11T04:25:46Z</dcterms:modified>
</cp:coreProperties>
</file>