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Doesn't let heat or electricity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let heat and electricity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withstand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withstand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let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withstand impacts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withstand denting and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withstand denting and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support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withstand denting and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Doesn't let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withstand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hold its own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Properties</dc:title>
  <dcterms:created xsi:type="dcterms:W3CDTF">2021-10-11T04:25:49Z</dcterms:created>
  <dcterms:modified xsi:type="dcterms:W3CDTF">2021-10-11T04:25:49Z</dcterms:modified>
</cp:coreProperties>
</file>