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Roots, 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suffix means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prefix means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prefix means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prefix means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suffix means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prefix means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prefix means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suffix means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prefix means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prefix means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prefix means 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prefix means light</w:t>
            </w:r>
          </w:p>
        </w:tc>
      </w:tr>
    </w:tbl>
    <w:p>
      <w:pPr>
        <w:pStyle w:val="WordBankMedium"/>
      </w:pPr>
      <w:r>
        <w:t xml:space="preserve">   peri    </w:t>
      </w:r>
      <w:r>
        <w:t xml:space="preserve">   morph    </w:t>
      </w:r>
      <w:r>
        <w:t xml:space="preserve">   gam    </w:t>
      </w:r>
      <w:r>
        <w:t xml:space="preserve">   mim    </w:t>
      </w:r>
      <w:r>
        <w:t xml:space="preserve">   phob    </w:t>
      </w:r>
      <w:r>
        <w:t xml:space="preserve">   mono    </w:t>
      </w:r>
      <w:r>
        <w:t xml:space="preserve">   hydro    </w:t>
      </w:r>
      <w:r>
        <w:t xml:space="preserve">   micro    </w:t>
      </w:r>
      <w:r>
        <w:t xml:space="preserve">   baro    </w:t>
      </w:r>
      <w:r>
        <w:t xml:space="preserve">   anthro    </w:t>
      </w:r>
      <w:r>
        <w:t xml:space="preserve">   crat    </w:t>
      </w:r>
      <w:r>
        <w:t xml:space="preserve">   photo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Roots, Prefixes and Suffixes</dc:title>
  <dcterms:created xsi:type="dcterms:W3CDTF">2021-10-11T04:24:51Z</dcterms:created>
  <dcterms:modified xsi:type="dcterms:W3CDTF">2021-10-11T04:24:51Z</dcterms:modified>
</cp:coreProperties>
</file>