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Roots, 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anthropo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aqua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hypno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Roots, prefixes and Suffixes</dc:title>
  <dcterms:created xsi:type="dcterms:W3CDTF">2021-10-11T04:24:58Z</dcterms:created>
  <dcterms:modified xsi:type="dcterms:W3CDTF">2021-10-11T04:24:58Z</dcterms:modified>
</cp:coreProperties>
</file>