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Sense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security    </w:t>
      </w:r>
      <w:r>
        <w:t xml:space="preserve">   ordinary    </w:t>
      </w:r>
      <w:r>
        <w:t xml:space="preserve">   name    </w:t>
      </w:r>
      <w:r>
        <w:t xml:space="preserve">   monster    </w:t>
      </w:r>
      <w:r>
        <w:t xml:space="preserve">   world    </w:t>
      </w:r>
      <w:r>
        <w:t xml:space="preserve">   together    </w:t>
      </w:r>
      <w:r>
        <w:t xml:space="preserve">   independence    </w:t>
      </w:r>
      <w:r>
        <w:t xml:space="preserve">   Sense    </w:t>
      </w:r>
      <w:r>
        <w:t xml:space="preserve">   Paine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Sense</dc:title>
  <dcterms:created xsi:type="dcterms:W3CDTF">2021-10-11T04:24:35Z</dcterms:created>
  <dcterms:modified xsi:type="dcterms:W3CDTF">2021-10-11T04:24:35Z</dcterms:modified>
</cp:coreProperties>
</file>