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Sex Trafficking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subculture of commercial sexual exploitation, complete with rules, a hierarchy of authority and language. [2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a pimp will often require his victim to call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combination of psychological manipulation, intimidation, gang rape, sodomy, beatings, deprivation of food or sleep, and isolation designed to break down a victim's resistance and ensure compliance.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victims who are under the control of a single pimp.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exchange when prostitution takes place, or the activity of prostitution.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forced into prostitution (verb) or a person newly involved in prostitution (noun). [2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committing an act of prostitution (verb), or a person buying it (noun).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tattoo or carving on a victim that indicates ownership by a trafficker/pimp/gang.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who pays for or trades something of value for sexual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money a pimp will demand from a victim who is thinking about trying to leave. [2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amount of money that a trafficking victim must make each night before she can come "home."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women and girls under the control of the same pimp call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cities among which sexually exploited people are moved.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appointed by the pimp who acts as his "right hand" by enforcing rules, posting ads, or inflicting punishment on other girls.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of town known for commercial sexual exploitation activity.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Sex Trafficking Terms</dc:title>
  <dcterms:created xsi:type="dcterms:W3CDTF">2021-10-11T04:25:16Z</dcterms:created>
  <dcterms:modified xsi:type="dcterms:W3CDTF">2021-10-11T04:25:16Z</dcterms:modified>
</cp:coreProperties>
</file>