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Skin Diseases and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Wheal    </w:t>
      </w:r>
      <w:r>
        <w:t xml:space="preserve">   Vitiligo    </w:t>
      </w:r>
      <w:r>
        <w:t xml:space="preserve">   Vesicle    </w:t>
      </w:r>
      <w:r>
        <w:t xml:space="preserve">   Verruca    </w:t>
      </w:r>
      <w:r>
        <w:t xml:space="preserve">   Urticaria    </w:t>
      </w:r>
      <w:r>
        <w:t xml:space="preserve">   Ulcer    </w:t>
      </w:r>
      <w:r>
        <w:t xml:space="preserve">   Tinea pedis    </w:t>
      </w:r>
      <w:r>
        <w:t xml:space="preserve">   Tinea corporis    </w:t>
      </w:r>
      <w:r>
        <w:t xml:space="preserve">   Scleroderma    </w:t>
      </w:r>
      <w:r>
        <w:t xml:space="preserve">   Pustule    </w:t>
      </w:r>
      <w:r>
        <w:t xml:space="preserve">   Psoriasis    </w:t>
      </w:r>
      <w:r>
        <w:t xml:space="preserve">   Pediculosis    </w:t>
      </w:r>
      <w:r>
        <w:t xml:space="preserve">   Papule    </w:t>
      </w:r>
      <w:r>
        <w:t xml:space="preserve">   Nevus    </w:t>
      </w:r>
      <w:r>
        <w:t xml:space="preserve">   Macule    </w:t>
      </w:r>
      <w:r>
        <w:t xml:space="preserve">   Lesion    </w:t>
      </w:r>
      <w:r>
        <w:t xml:space="preserve">   Impetigo    </w:t>
      </w:r>
      <w:r>
        <w:t xml:space="preserve">   Shingles    </w:t>
      </w:r>
      <w:r>
        <w:t xml:space="preserve">   Furuncle    </w:t>
      </w:r>
      <w:r>
        <w:t xml:space="preserve">   Fissure    </w:t>
      </w:r>
      <w:r>
        <w:t xml:space="preserve">   Excoriation    </w:t>
      </w:r>
      <w:r>
        <w:t xml:space="preserve">   Eschar    </w:t>
      </w:r>
      <w:r>
        <w:t xml:space="preserve">   Eczema    </w:t>
      </w:r>
      <w:r>
        <w:t xml:space="preserve">   Dermatitis    </w:t>
      </w:r>
      <w:r>
        <w:t xml:space="preserve">   decubitus    </w:t>
      </w:r>
      <w:r>
        <w:t xml:space="preserve">   cyst    </w:t>
      </w:r>
      <w:r>
        <w:t xml:space="preserve">   Avulsion    </w:t>
      </w:r>
      <w:r>
        <w:t xml:space="preserve">   Alopecia    </w:t>
      </w:r>
      <w:r>
        <w:t xml:space="preserve">   Albinism    </w:t>
      </w:r>
      <w:r>
        <w:t xml:space="preserve">   Acne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Skin Diseases and Disorders </dc:title>
  <dcterms:created xsi:type="dcterms:W3CDTF">2021-10-11T04:25:31Z</dcterms:created>
  <dcterms:modified xsi:type="dcterms:W3CDTF">2021-10-11T04:25:31Z</dcterms:modified>
</cp:coreProperties>
</file>