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accommodate    </w:t>
      </w:r>
      <w:r>
        <w:t xml:space="preserve">   acquaintance    </w:t>
      </w:r>
      <w:r>
        <w:t xml:space="preserve">   beginning    </w:t>
      </w:r>
      <w:r>
        <w:t xml:space="preserve">   calendar    </w:t>
      </w:r>
      <w:r>
        <w:t xml:space="preserve">   committee    </w:t>
      </w:r>
      <w:r>
        <w:t xml:space="preserve">   convenience    </w:t>
      </w:r>
      <w:r>
        <w:t xml:space="preserve">   courageous    </w:t>
      </w:r>
      <w:r>
        <w:t xml:space="preserve">   decision    </w:t>
      </w:r>
      <w:r>
        <w:t xml:space="preserve">   definitely    </w:t>
      </w:r>
      <w:r>
        <w:t xml:space="preserve">   embarrass    </w:t>
      </w:r>
      <w:r>
        <w:t xml:space="preserve">   enough    </w:t>
      </w:r>
      <w:r>
        <w:t xml:space="preserve">   especially    </w:t>
      </w:r>
      <w:r>
        <w:t xml:space="preserve">   exaggerate    </w:t>
      </w:r>
      <w:r>
        <w:t xml:space="preserve">   excellent    </w:t>
      </w:r>
      <w:r>
        <w:t xml:space="preserve">   favorite    </w:t>
      </w:r>
      <w:r>
        <w:t xml:space="preserve">   finally    </w:t>
      </w:r>
      <w:r>
        <w:t xml:space="preserve">   grammar    </w:t>
      </w:r>
      <w:r>
        <w:t xml:space="preserve">   guarantee    </w:t>
      </w:r>
      <w:r>
        <w:t xml:space="preserve">   immediately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Spelling</dc:title>
  <dcterms:created xsi:type="dcterms:W3CDTF">2021-10-11T04:24:03Z</dcterms:created>
  <dcterms:modified xsi:type="dcterms:W3CDTF">2021-10-11T04:24:03Z</dcterms:modified>
</cp:coreProperties>
</file>