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State Test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to an end; to arrive at an opinion through reasoning.  Based on the evidence, I can ________ that the man is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differences.  Set in opposition. To compare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brief (short) account or explanation including conclusions but leaving out smaller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previous knowledge/readings to use in your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fix writing for publication (correct punctuation, grammar, spelling,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information from the literature to guess what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the organization of your writing piece. Correct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explain or rephrase so others can understand.  To make clear.  In other words....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(investigate) two or more things. Identify similarities and differences.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that surround a particular word and help to determine or deepen its meaning.  These "clues" help us determine what the word means in the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describe the personality traits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into separate parts and discuss, examine or interpret (explain)  each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restate or express a passage or paragraph in one's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concrete examples. Explain clearly by using comparisons,  examples 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author's intention or goal is for the reader. Inform, entertain or persuade.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a conclusion based on information given (aka an educated guess)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 a word or symbol on (an object) typically for identification.  ______ your answers in a sheet of paper.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State Test Vocabulary</dc:title>
  <dcterms:created xsi:type="dcterms:W3CDTF">2021-10-11T04:24:21Z</dcterms:created>
  <dcterms:modified xsi:type="dcterms:W3CDTF">2021-10-11T04:24:21Z</dcterms:modified>
</cp:coreProperties>
</file>