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Common 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Girls are only concerned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white Americans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masculine woman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white people get money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children don't enjoy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Arabs and Muslims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black people's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black people's favorite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Guys are messy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people who live in England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African Americans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Blacks outside of the United States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anorexic women 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blonds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blacks are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Asians like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feminine man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Girls are not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Asians are good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white people 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Jews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Mexicans come into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black people get money they </w:t>
            </w:r>
          </w:p>
        </w:tc>
      </w:tr>
    </w:tbl>
    <w:p>
      <w:pPr>
        <w:pStyle w:val="WordBankLarge"/>
      </w:pPr>
      <w:r>
        <w:t xml:space="preserve">   Fried Chicken    </w:t>
      </w:r>
      <w:r>
        <w:t xml:space="preserve">   Watermelon    </w:t>
      </w:r>
      <w:r>
        <w:t xml:space="preserve">   Dance    </w:t>
      </w:r>
      <w:r>
        <w:t xml:space="preserve">   Spend    </w:t>
      </w:r>
      <w:r>
        <w:t xml:space="preserve">   Save    </w:t>
      </w:r>
      <w:r>
        <w:t xml:space="preserve">   terrorists    </w:t>
      </w:r>
      <w:r>
        <w:t xml:space="preserve">   math    </w:t>
      </w:r>
      <w:r>
        <w:t xml:space="preserve">   rice    </w:t>
      </w:r>
      <w:r>
        <w:t xml:space="preserve">   illegally    </w:t>
      </w:r>
      <w:r>
        <w:t xml:space="preserve">   physical appearance    </w:t>
      </w:r>
      <w:r>
        <w:t xml:space="preserve">   unintelligent    </w:t>
      </w:r>
      <w:r>
        <w:t xml:space="preserve">   healthy food    </w:t>
      </w:r>
      <w:r>
        <w:t xml:space="preserve">   become models    </w:t>
      </w:r>
      <w:r>
        <w:t xml:space="preserve">   poor    </w:t>
      </w:r>
      <w:r>
        <w:t xml:space="preserve">   greedy    </w:t>
      </w:r>
      <w:r>
        <w:t xml:space="preserve">   dim-witted    </w:t>
      </w:r>
      <w:r>
        <w:t xml:space="preserve">   bad teeth    </w:t>
      </w:r>
      <w:r>
        <w:t xml:space="preserve">   sports    </w:t>
      </w:r>
      <w:r>
        <w:t xml:space="preserve">   Soccer    </w:t>
      </w:r>
      <w:r>
        <w:t xml:space="preserve">   sports    </w:t>
      </w:r>
      <w:r>
        <w:t xml:space="preserve">   unclean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Stereotypes</dc:title>
  <dcterms:created xsi:type="dcterms:W3CDTF">2021-10-11T04:24:42Z</dcterms:created>
  <dcterms:modified xsi:type="dcterms:W3CDTF">2021-10-11T04:24:42Z</dcterms:modified>
</cp:coreProperties>
</file>