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Surgeries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Partial colectomy    </w:t>
      </w:r>
      <w:r>
        <w:t xml:space="preserve">   Inguinal Hernia Repair    </w:t>
      </w:r>
      <w:r>
        <w:t xml:space="preserve">   Hysteroscopy    </w:t>
      </w:r>
      <w:r>
        <w:t xml:space="preserve">   Dilation and Curettage    </w:t>
      </w:r>
      <w:r>
        <w:t xml:space="preserve">   Coronary Artery Bypass    </w:t>
      </w:r>
      <w:r>
        <w:t xml:space="preserve">   Cataract Surgery    </w:t>
      </w:r>
      <w:r>
        <w:t xml:space="preserve">   Carotid Endarterectomy    </w:t>
      </w:r>
      <w:r>
        <w:t xml:space="preserve">   Breast Biopsy    </w:t>
      </w:r>
      <w:r>
        <w:t xml:space="preserve">   Cesarean Section    </w:t>
      </w:r>
      <w:r>
        <w:t xml:space="preserve">   Prostatectomy    </w:t>
      </w:r>
      <w:r>
        <w:t xml:space="preserve">   Pneumonectomy    </w:t>
      </w:r>
      <w:r>
        <w:t xml:space="preserve">   Laminectomy    </w:t>
      </w:r>
      <w:r>
        <w:t xml:space="preserve">   Tonsillectomy    </w:t>
      </w:r>
      <w:r>
        <w:t xml:space="preserve">   Mastectomy    </w:t>
      </w:r>
      <w:r>
        <w:t xml:space="preserve">   Hysterectomy    </w:t>
      </w:r>
      <w:r>
        <w:t xml:space="preserve">   Hemorrhoidectomy    </w:t>
      </w:r>
      <w:r>
        <w:t xml:space="preserve">   Cholecystectomy    </w:t>
      </w:r>
      <w:r>
        <w:t xml:space="preserve">   Appendectomy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Surgeries</dc:title>
  <dcterms:created xsi:type="dcterms:W3CDTF">2021-10-11T04:25:07Z</dcterms:created>
  <dcterms:modified xsi:type="dcterms:W3CDTF">2021-10-11T04:25:07Z</dcterms:modified>
</cp:coreProperties>
</file>