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Surgical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procedure to remove blockage from carotid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jhgv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diagnostic test that involves the removal of tissues or cells in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wtev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surgical removal of the appendix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Surgical Procedures</dc:title>
  <dcterms:created xsi:type="dcterms:W3CDTF">2021-10-11T04:25:05Z</dcterms:created>
  <dcterms:modified xsi:type="dcterms:W3CDTF">2021-10-11T04:25:05Z</dcterms:modified>
</cp:coreProperties>
</file>